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Printable Wedding Photography Checklist</w:t>
      </w:r>
    </w:p>
    <w:p>
      <w:r>
        <w:t>Wedding Date: ____________</w:t>
        <w:br/>
        <w:t>Couple: ____________</w:t>
        <w:br/>
        <w:t>Photographer: ____________</w:t>
        <w:br/>
        <w:br/>
      </w:r>
    </w:p>
    <w:p>
      <w:pPr>
        <w:pStyle w:val="Heading2"/>
      </w:pPr>
      <w:r>
        <w:t>Getting Ready</w:t>
      </w:r>
    </w:p>
    <w:p>
      <w:r>
        <w:t>☐ Invitations / paper goods</w:t>
      </w:r>
    </w:p>
    <w:p>
      <w:r>
        <w:t>☐ Rings</w:t>
      </w:r>
    </w:p>
    <w:p>
      <w:r>
        <w:t>☐ Dress</w:t>
      </w:r>
    </w:p>
    <w:p>
      <w:r>
        <w:t>☐ Suit</w:t>
      </w:r>
    </w:p>
    <w:p>
      <w:r>
        <w:t>☐ Shoes</w:t>
      </w:r>
    </w:p>
    <w:p>
      <w:r>
        <w:t>☐ Jewelry</w:t>
      </w:r>
    </w:p>
    <w:p>
      <w:r>
        <w:t>☐ Hair &amp; makeup</w:t>
      </w:r>
    </w:p>
    <w:p>
      <w:r>
        <w:t>☐ Getting dressed</w:t>
      </w:r>
    </w:p>
    <w:p>
      <w:r>
        <w:t>☐ Solo portraits</w:t>
      </w:r>
    </w:p>
    <w:p>
      <w:r>
        <w:t>☐ Parents &amp; siblings</w:t>
      </w:r>
    </w:p>
    <w:p>
      <w:pPr>
        <w:pStyle w:val="Heading2"/>
      </w:pPr>
      <w:r>
        <w:t>First Look (Optional)</w:t>
      </w:r>
    </w:p>
    <w:p>
      <w:r>
        <w:t>☐ Wide shot</w:t>
      </w:r>
    </w:p>
    <w:p>
      <w:r>
        <w:t>☐ Reactions</w:t>
      </w:r>
    </w:p>
    <w:p>
      <w:r>
        <w:t>☐ Hug</w:t>
      </w:r>
    </w:p>
    <w:p>
      <w:r>
        <w:t>☐ Couple portraits</w:t>
      </w:r>
    </w:p>
    <w:p>
      <w:pPr>
        <w:pStyle w:val="Heading2"/>
      </w:pPr>
      <w:r>
        <w:t>Couple Portraits</w:t>
      </w:r>
    </w:p>
    <w:p>
      <w:r>
        <w:t>☐ Classic portrait</w:t>
      </w:r>
    </w:p>
    <w:p>
      <w:r>
        <w:t>☐ Walking candid</w:t>
      </w:r>
    </w:p>
    <w:p>
      <w:r>
        <w:t>☐ Ring close-up</w:t>
      </w:r>
    </w:p>
    <w:p>
      <w:r>
        <w:t>☐ Golden hour</w:t>
      </w:r>
    </w:p>
    <w:p>
      <w:r>
        <w:t>☐ Night portraits</w:t>
      </w:r>
    </w:p>
    <w:p>
      <w:pPr>
        <w:pStyle w:val="Heading2"/>
      </w:pPr>
      <w:r>
        <w:t>Wedding Party</w:t>
      </w:r>
    </w:p>
    <w:p>
      <w:r>
        <w:t>☐ Full group</w:t>
      </w:r>
    </w:p>
    <w:p>
      <w:r>
        <w:t>☐ Each side</w:t>
      </w:r>
    </w:p>
    <w:p>
      <w:r>
        <w:t>☐ Fun group shot</w:t>
      </w:r>
    </w:p>
    <w:p>
      <w:pPr>
        <w:pStyle w:val="Heading2"/>
      </w:pPr>
      <w:r>
        <w:t>Family Formals</w:t>
      </w:r>
    </w:p>
    <w:p>
      <w:r>
        <w:t>☐ Parents</w:t>
      </w:r>
    </w:p>
    <w:p>
      <w:r>
        <w:t>☐ Immediate family</w:t>
      </w:r>
    </w:p>
    <w:p>
      <w:r>
        <w:t>☐ Grandparents</w:t>
      </w:r>
    </w:p>
    <w:p>
      <w:r>
        <w:t>☐ Extended family</w:t>
      </w:r>
    </w:p>
    <w:p>
      <w:pPr>
        <w:pStyle w:val="Heading2"/>
      </w:pPr>
      <w:r>
        <w:t>Ceremony</w:t>
      </w:r>
    </w:p>
    <w:p>
      <w:r>
        <w:t>☐ Venue</w:t>
      </w:r>
    </w:p>
    <w:p>
      <w:r>
        <w:t>☐ Processional</w:t>
      </w:r>
    </w:p>
    <w:p>
      <w:r>
        <w:t>☐ Vows</w:t>
      </w:r>
    </w:p>
    <w:p>
      <w:r>
        <w:t>☐ Ring exchange</w:t>
      </w:r>
    </w:p>
    <w:p>
      <w:r>
        <w:t>☐ First kiss</w:t>
      </w:r>
    </w:p>
    <w:p>
      <w:r>
        <w:t>☐ Recessional</w:t>
      </w:r>
    </w:p>
    <w:p>
      <w:pPr>
        <w:pStyle w:val="Heading2"/>
      </w:pPr>
      <w:r>
        <w:t>Post Ceremony</w:t>
      </w:r>
    </w:p>
    <w:p>
      <w:r>
        <w:t>☐ Private moment</w:t>
      </w:r>
    </w:p>
    <w:p>
      <w:r>
        <w:t>☐ Family hugs</w:t>
      </w:r>
    </w:p>
    <w:p>
      <w:r>
        <w:t>☐ Guest congratulations</w:t>
      </w:r>
    </w:p>
    <w:p>
      <w:pPr>
        <w:pStyle w:val="Heading2"/>
      </w:pPr>
      <w:r>
        <w:t>Cocktail Hour</w:t>
      </w:r>
    </w:p>
    <w:p>
      <w:r>
        <w:t>☐ Reception details</w:t>
      </w:r>
    </w:p>
    <w:p>
      <w:r>
        <w:t>☐ Guest candids</w:t>
      </w:r>
    </w:p>
    <w:p>
      <w:r>
        <w:t>☐ Friend groups</w:t>
      </w:r>
    </w:p>
    <w:p>
      <w:pPr>
        <w:pStyle w:val="Heading2"/>
      </w:pPr>
      <w:r>
        <w:t>Reception</w:t>
      </w:r>
    </w:p>
    <w:p>
      <w:r>
        <w:t>☐ Entrance</w:t>
      </w:r>
    </w:p>
    <w:p>
      <w:r>
        <w:t>☐ First dance</w:t>
      </w:r>
    </w:p>
    <w:p>
      <w:r>
        <w:t>☐ Toasts</w:t>
      </w:r>
    </w:p>
    <w:p>
      <w:r>
        <w:t>☐ Cake cutting</w:t>
      </w:r>
    </w:p>
    <w:p>
      <w:r>
        <w:t>☐ Reception events</w:t>
      </w:r>
    </w:p>
    <w:p>
      <w:pPr>
        <w:pStyle w:val="Heading2"/>
      </w:pPr>
      <w:r>
        <w:t>Dancing</w:t>
      </w:r>
    </w:p>
    <w:p>
      <w:r>
        <w:t>☐ Dance floor</w:t>
      </w:r>
    </w:p>
    <w:p>
      <w:r>
        <w:t>☐ Parents</w:t>
      </w:r>
    </w:p>
    <w:p>
      <w:r>
        <w:t>☐ Friends</w:t>
      </w:r>
    </w:p>
    <w:p>
      <w:r>
        <w:t>☐ Kids</w:t>
      </w:r>
    </w:p>
    <w:p>
      <w:pPr>
        <w:pStyle w:val="Heading2"/>
      </w:pPr>
      <w:r>
        <w:t>Grand Exit</w:t>
      </w:r>
    </w:p>
    <w:p>
      <w:r>
        <w:t>☐ Exit</w:t>
      </w:r>
    </w:p>
    <w:p>
      <w:r>
        <w:t>☐ Getaway car</w:t>
      </w:r>
    </w:p>
    <w:p>
      <w:pPr>
        <w:pStyle w:val="Heading2"/>
      </w:pPr>
      <w:r>
        <w:t>Notes</w:t>
      </w:r>
    </w:p>
    <w:p>
      <w:r>
        <w:br/>
        <w:br/>
        <w:br/>
        <w:br/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